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7FF7" w14:textId="77777777" w:rsidR="00A75055" w:rsidRPr="00A75055" w:rsidRDefault="00C6512E" w:rsidP="00A75055">
      <w:pPr>
        <w:pStyle w:val="aa"/>
        <w:jc w:val="center"/>
        <w:rPr>
          <w:rFonts w:ascii="BIZ UDゴシック" w:eastAsia="BIZ UDゴシック" w:hAnsi="BIZ UDゴシック"/>
          <w:b/>
          <w:bCs/>
          <w:color w:val="auto"/>
          <w:lang w:eastAsia="ja-JP"/>
        </w:rPr>
      </w:pPr>
      <w:proofErr w:type="gramStart"/>
      <w:r w:rsidRPr="00A75055">
        <w:rPr>
          <w:rFonts w:ascii="BIZ UDゴシック" w:eastAsia="BIZ UDゴシック" w:hAnsi="BIZ UDゴシック"/>
          <w:b/>
          <w:bCs/>
          <w:color w:val="auto"/>
          <w:lang w:eastAsia="ja-JP"/>
        </w:rPr>
        <w:t>ぎゅ</w:t>
      </w:r>
      <w:proofErr w:type="gramEnd"/>
      <w:r w:rsidRPr="00A75055">
        <w:rPr>
          <w:rFonts w:ascii="BIZ UDゴシック" w:eastAsia="BIZ UDゴシック" w:hAnsi="BIZ UDゴシック"/>
          <w:b/>
          <w:bCs/>
          <w:color w:val="auto"/>
          <w:lang w:eastAsia="ja-JP"/>
        </w:rPr>
        <w:t>ぎゅっと子育て応援補助金</w:t>
      </w:r>
    </w:p>
    <w:p w14:paraId="4EDAAB07" w14:textId="788A9091" w:rsidR="003562C8" w:rsidRPr="00A75055" w:rsidRDefault="00A417DC" w:rsidP="00A75055">
      <w:pPr>
        <w:pStyle w:val="aa"/>
        <w:jc w:val="center"/>
        <w:rPr>
          <w:rFonts w:ascii="BIZ UDゴシック" w:eastAsia="BIZ UDゴシック" w:hAnsi="BIZ UDゴシック"/>
          <w:b/>
          <w:bCs/>
          <w:color w:val="auto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D47A1C" wp14:editId="73D76EC7">
                <wp:simplePos x="0" y="0"/>
                <wp:positionH relativeFrom="column">
                  <wp:posOffset>198755</wp:posOffset>
                </wp:positionH>
                <wp:positionV relativeFrom="paragraph">
                  <wp:posOffset>521970</wp:posOffset>
                </wp:positionV>
                <wp:extent cx="5295900" cy="1404620"/>
                <wp:effectExtent l="0" t="0" r="0" b="0"/>
                <wp:wrapNone/>
                <wp:docPr id="2749348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404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7F682" w14:textId="77777777" w:rsidR="00A417DC" w:rsidRDefault="00A417DC" w:rsidP="00A417D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A7505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可能な</w:t>
                            </w:r>
                            <w:r w:rsidRPr="00A75055"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  <w:t>範囲で記入してください。箇条書きでも</w:t>
                            </w:r>
                            <w:r w:rsidRPr="00A7505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構いません</w:t>
                            </w:r>
                            <w:r w:rsidRPr="00A75055"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  <w:t>。</w:t>
                            </w:r>
                          </w:p>
                          <w:p w14:paraId="4A4A11C5" w14:textId="16A186AA" w:rsidR="00A417DC" w:rsidRPr="00A417DC" w:rsidRDefault="00A417DC" w:rsidP="00A417DC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47A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65pt;margin-top:41.1pt;width:417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" filled="f" stroked="f" strokeweight=".5pt">
                <v:textbox style="mso-fit-shape-to-text:t">
                  <w:txbxContent>
                    <w:p w14:paraId="4DB7F682" w14:textId="77777777" w:rsidR="00A417DC" w:rsidRDefault="00A417DC" w:rsidP="00A417DC">
                      <w:pPr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  <w:r w:rsidRPr="00A75055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可能な</w:t>
                      </w:r>
                      <w:r w:rsidRPr="00A75055">
                        <w:rPr>
                          <w:rFonts w:asciiTheme="majorEastAsia" w:eastAsiaTheme="majorEastAsia" w:hAnsiTheme="majorEastAsia"/>
                          <w:lang w:eastAsia="ja-JP"/>
                        </w:rPr>
                        <w:t>範囲で記入してください。箇条書きでも</w:t>
                      </w:r>
                      <w:r w:rsidRPr="00A75055">
                        <w:rPr>
                          <w:rFonts w:asciiTheme="majorEastAsia" w:eastAsiaTheme="majorEastAsia" w:hAnsiTheme="majorEastAsia" w:hint="eastAsia"/>
                          <w:lang w:eastAsia="ja-JP"/>
                        </w:rPr>
                        <w:t>構いません</w:t>
                      </w:r>
                      <w:r w:rsidRPr="00A75055">
                        <w:rPr>
                          <w:rFonts w:asciiTheme="majorEastAsia" w:eastAsiaTheme="majorEastAsia" w:hAnsiTheme="majorEastAsia"/>
                          <w:lang w:eastAsia="ja-JP"/>
                        </w:rPr>
                        <w:t>。</w:t>
                      </w:r>
                    </w:p>
                    <w:p w14:paraId="4A4A11C5" w14:textId="16A186AA" w:rsidR="00A417DC" w:rsidRPr="00A417DC" w:rsidRDefault="00A417DC" w:rsidP="00A417DC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512E" w:rsidRPr="00A75055">
        <w:rPr>
          <w:rFonts w:ascii="BIZ UDゴシック" w:eastAsia="BIZ UDゴシック" w:hAnsi="BIZ UDゴシック"/>
          <w:b/>
          <w:bCs/>
          <w:color w:val="auto"/>
          <w:lang w:eastAsia="ja-JP"/>
        </w:rPr>
        <w:t>応募用紙</w:t>
      </w:r>
    </w:p>
    <w:p w14:paraId="7F32AF1A" w14:textId="77777777" w:rsidR="00A417DC" w:rsidRDefault="00A417DC">
      <w:pPr>
        <w:rPr>
          <w:rFonts w:asciiTheme="majorEastAsia" w:eastAsiaTheme="majorEastAsia" w:hAnsiTheme="majorEastAsia"/>
          <w:sz w:val="28"/>
          <w:szCs w:val="28"/>
          <w:lang w:eastAsia="ja-JP"/>
        </w:rPr>
      </w:pPr>
    </w:p>
    <w:p w14:paraId="5FE3ED46" w14:textId="76D908C7" w:rsidR="00F87666" w:rsidRPr="00F87666" w:rsidRDefault="00F87666">
      <w:pPr>
        <w:rPr>
          <w:rFonts w:asciiTheme="majorEastAsia" w:eastAsiaTheme="majorEastAsia" w:hAnsiTheme="majorEastAsia"/>
          <w:sz w:val="28"/>
          <w:szCs w:val="28"/>
          <w:lang w:eastAsia="ja-JP"/>
        </w:rPr>
      </w:pPr>
      <w:r w:rsidRPr="00F87666">
        <w:rPr>
          <w:rFonts w:asciiTheme="majorEastAsia" w:eastAsiaTheme="majorEastAsia" w:hAnsiTheme="majorEastAsia" w:hint="eastAsia"/>
          <w:sz w:val="28"/>
          <w:szCs w:val="28"/>
          <w:lang w:eastAsia="ja-JP"/>
        </w:rPr>
        <w:t>１．応募団体について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2509"/>
        <w:gridCol w:w="6329"/>
      </w:tblGrid>
      <w:tr w:rsidR="00F87666" w14:paraId="46965100" w14:textId="77777777" w:rsidTr="009A731A">
        <w:trPr>
          <w:trHeight w:val="534"/>
        </w:trPr>
        <w:tc>
          <w:tcPr>
            <w:tcW w:w="2509" w:type="dxa"/>
            <w:vAlign w:val="center"/>
          </w:tcPr>
          <w:p w14:paraId="27CCF2D7" w14:textId="06F70089" w:rsidR="00F87666" w:rsidRPr="00550853" w:rsidRDefault="00F87666" w:rsidP="0055085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550853">
              <w:rPr>
                <w:rFonts w:asciiTheme="majorEastAsia" w:eastAsiaTheme="majorEastAsia" w:hAnsiTheme="majorEastAsia"/>
                <w:lang w:eastAsia="ja-JP"/>
              </w:rPr>
              <w:t>団体名</w:t>
            </w:r>
          </w:p>
        </w:tc>
        <w:tc>
          <w:tcPr>
            <w:tcW w:w="6329" w:type="dxa"/>
            <w:vAlign w:val="center"/>
          </w:tcPr>
          <w:p w14:paraId="7C8CF4BF" w14:textId="3642D757" w:rsidR="00F87666" w:rsidRPr="00550853" w:rsidRDefault="00F87666" w:rsidP="0055085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F87666" w14:paraId="10486DA1" w14:textId="77777777" w:rsidTr="009A731A">
        <w:trPr>
          <w:trHeight w:val="556"/>
        </w:trPr>
        <w:tc>
          <w:tcPr>
            <w:tcW w:w="2509" w:type="dxa"/>
            <w:vAlign w:val="center"/>
          </w:tcPr>
          <w:p w14:paraId="0FAE5288" w14:textId="25DC3ADC" w:rsidR="00F87666" w:rsidRPr="00550853" w:rsidRDefault="00F87666" w:rsidP="0055085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550853">
              <w:rPr>
                <w:rFonts w:asciiTheme="majorEastAsia" w:eastAsiaTheme="majorEastAsia" w:hAnsiTheme="majorEastAsia" w:hint="eastAsia"/>
                <w:lang w:eastAsia="ja-JP"/>
              </w:rPr>
              <w:t>代表者名</w:t>
            </w:r>
          </w:p>
        </w:tc>
        <w:tc>
          <w:tcPr>
            <w:tcW w:w="6329" w:type="dxa"/>
            <w:vAlign w:val="center"/>
          </w:tcPr>
          <w:p w14:paraId="2DA0E39B" w14:textId="087D8349" w:rsidR="00F87666" w:rsidRPr="00550853" w:rsidRDefault="00F87666" w:rsidP="0055085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F87666" w14:paraId="392C3374" w14:textId="77777777" w:rsidTr="009A731A">
        <w:trPr>
          <w:trHeight w:val="692"/>
        </w:trPr>
        <w:tc>
          <w:tcPr>
            <w:tcW w:w="2509" w:type="dxa"/>
            <w:vAlign w:val="center"/>
          </w:tcPr>
          <w:p w14:paraId="45A2756E" w14:textId="2BB53FC4" w:rsidR="00F87666" w:rsidRPr="00550853" w:rsidRDefault="00F87666" w:rsidP="0055085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550853">
              <w:rPr>
                <w:rFonts w:asciiTheme="majorEastAsia" w:eastAsiaTheme="majorEastAsia" w:hAnsiTheme="majorEastAsia" w:hint="eastAsia"/>
                <w:lang w:eastAsia="ja-JP"/>
              </w:rPr>
              <w:t>連絡先</w:t>
            </w:r>
          </w:p>
        </w:tc>
        <w:tc>
          <w:tcPr>
            <w:tcW w:w="6329" w:type="dxa"/>
            <w:vAlign w:val="center"/>
          </w:tcPr>
          <w:p w14:paraId="45E95EE4" w14:textId="1E106CF6" w:rsidR="00F87666" w:rsidRPr="00550853" w:rsidRDefault="00F87666" w:rsidP="0055085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550853">
              <w:rPr>
                <w:rFonts w:asciiTheme="majorEastAsia" w:eastAsiaTheme="majorEastAsia" w:hAnsiTheme="majorEastAsia" w:hint="eastAsia"/>
                <w:lang w:eastAsia="ja-JP"/>
              </w:rPr>
              <w:t>電話</w:t>
            </w:r>
            <w:r w:rsidR="009A731A">
              <w:rPr>
                <w:rFonts w:asciiTheme="majorEastAsia" w:eastAsiaTheme="majorEastAsia" w:hAnsiTheme="majorEastAsia" w:hint="eastAsia"/>
                <w:lang w:eastAsia="ja-JP"/>
              </w:rPr>
              <w:t>：</w:t>
            </w:r>
          </w:p>
          <w:p w14:paraId="047FE2CB" w14:textId="4BE5A4E2" w:rsidR="00F87666" w:rsidRPr="00550853" w:rsidRDefault="00F87666" w:rsidP="0055085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550853">
              <w:rPr>
                <w:rFonts w:asciiTheme="majorEastAsia" w:eastAsiaTheme="majorEastAsia" w:hAnsiTheme="majorEastAsia" w:hint="eastAsia"/>
                <w:lang w:eastAsia="ja-JP"/>
              </w:rPr>
              <w:t>メール</w:t>
            </w:r>
            <w:r w:rsidR="009A731A">
              <w:rPr>
                <w:rFonts w:asciiTheme="majorEastAsia" w:eastAsiaTheme="majorEastAsia" w:hAnsiTheme="majorEastAsia" w:hint="eastAsia"/>
                <w:lang w:eastAsia="ja-JP"/>
              </w:rPr>
              <w:t>：</w:t>
            </w:r>
          </w:p>
        </w:tc>
      </w:tr>
      <w:tr w:rsidR="00F87666" w14:paraId="58C5C219" w14:textId="77777777" w:rsidTr="009A731A">
        <w:trPr>
          <w:trHeight w:val="560"/>
        </w:trPr>
        <w:tc>
          <w:tcPr>
            <w:tcW w:w="2509" w:type="dxa"/>
            <w:vAlign w:val="center"/>
          </w:tcPr>
          <w:p w14:paraId="6FBEBB56" w14:textId="37FF7741" w:rsidR="00F87666" w:rsidRPr="00550853" w:rsidRDefault="00F87666" w:rsidP="0055085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550853">
              <w:rPr>
                <w:rFonts w:asciiTheme="majorEastAsia" w:eastAsiaTheme="majorEastAsia" w:hAnsiTheme="majorEastAsia" w:hint="eastAsia"/>
                <w:lang w:eastAsia="ja-JP"/>
              </w:rPr>
              <w:t>団体の人数</w:t>
            </w:r>
          </w:p>
        </w:tc>
        <w:tc>
          <w:tcPr>
            <w:tcW w:w="6329" w:type="dxa"/>
            <w:vAlign w:val="center"/>
          </w:tcPr>
          <w:p w14:paraId="0325B60D" w14:textId="0FBEBE8A" w:rsidR="00F87666" w:rsidRPr="00550853" w:rsidRDefault="00F87666" w:rsidP="0055085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550853">
              <w:rPr>
                <w:rFonts w:asciiTheme="majorEastAsia" w:eastAsiaTheme="majorEastAsia" w:hAnsiTheme="majorEastAsia" w:hint="eastAsia"/>
                <w:lang w:eastAsia="ja-JP"/>
              </w:rPr>
              <w:t>全体　　　人（うち市内在住　　　人）</w:t>
            </w:r>
          </w:p>
        </w:tc>
      </w:tr>
    </w:tbl>
    <w:p w14:paraId="24DE637B" w14:textId="7A417365" w:rsidR="003562C8" w:rsidRPr="00550853" w:rsidRDefault="00A75055" w:rsidP="00550853">
      <w:pPr>
        <w:rPr>
          <w:rFonts w:asciiTheme="majorEastAsia" w:eastAsiaTheme="majorEastAsia" w:hAnsiTheme="majorEastAsia"/>
          <w:sz w:val="28"/>
          <w:szCs w:val="28"/>
          <w:lang w:eastAsia="ja-JP"/>
        </w:rPr>
      </w:pPr>
      <w:r w:rsidRPr="00A75055">
        <w:rPr>
          <w:rFonts w:asciiTheme="majorEastAsia" w:eastAsiaTheme="majorEastAsia" w:hAnsiTheme="majorEastAsia"/>
          <w:lang w:eastAsia="ja-JP"/>
        </w:rPr>
        <w:br/>
      </w:r>
      <w:r w:rsidR="00F87666" w:rsidRPr="00550853">
        <w:rPr>
          <w:rFonts w:asciiTheme="majorEastAsia" w:eastAsiaTheme="majorEastAsia" w:hAnsiTheme="majorEastAsia" w:hint="eastAsia"/>
          <w:sz w:val="28"/>
          <w:szCs w:val="28"/>
          <w:lang w:eastAsia="ja-JP"/>
        </w:rPr>
        <w:t>２</w:t>
      </w:r>
      <w:r w:rsidR="00C6512E" w:rsidRPr="00550853">
        <w:rPr>
          <w:rFonts w:asciiTheme="majorEastAsia" w:eastAsiaTheme="majorEastAsia" w:hAnsiTheme="majorEastAsia"/>
          <w:sz w:val="28"/>
          <w:szCs w:val="28"/>
          <w:lang w:eastAsia="ja-JP"/>
        </w:rPr>
        <w:t>．やってみたいこと（自由に）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2509"/>
        <w:gridCol w:w="6329"/>
      </w:tblGrid>
      <w:tr w:rsidR="00F87666" w14:paraId="34390264" w14:textId="77777777" w:rsidTr="009A731A">
        <w:trPr>
          <w:trHeight w:val="1420"/>
        </w:trPr>
        <w:tc>
          <w:tcPr>
            <w:tcW w:w="2509" w:type="dxa"/>
            <w:vAlign w:val="center"/>
          </w:tcPr>
          <w:p w14:paraId="0EB9192D" w14:textId="55F1E152" w:rsidR="00F87666" w:rsidRDefault="00550853" w:rsidP="0055085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内容</w:t>
            </w:r>
          </w:p>
        </w:tc>
        <w:tc>
          <w:tcPr>
            <w:tcW w:w="6329" w:type="dxa"/>
          </w:tcPr>
          <w:p w14:paraId="6E079701" w14:textId="60F49AA4" w:rsidR="00F87666" w:rsidRPr="00550853" w:rsidRDefault="00F87666" w:rsidP="00550853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550853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（例：親子で外遊び体験、地域の方との交流会など）</w:t>
            </w:r>
          </w:p>
        </w:tc>
      </w:tr>
      <w:tr w:rsidR="009A731A" w14:paraId="5FBA91B8" w14:textId="77777777" w:rsidTr="009A731A">
        <w:trPr>
          <w:trHeight w:val="730"/>
        </w:trPr>
        <w:tc>
          <w:tcPr>
            <w:tcW w:w="2509" w:type="dxa"/>
            <w:vAlign w:val="center"/>
          </w:tcPr>
          <w:p w14:paraId="6AAE0CB8" w14:textId="77777777" w:rsidR="009A731A" w:rsidRDefault="009A731A" w:rsidP="0055085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アピールポイント</w:t>
            </w:r>
          </w:p>
          <w:p w14:paraId="0501B5ED" w14:textId="3A806AD4" w:rsidR="009A731A" w:rsidRPr="009A731A" w:rsidRDefault="009A731A" w:rsidP="00550853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9A731A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（</w:t>
            </w:r>
            <w:r w:rsidR="00A417DC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一言で</w:t>
            </w:r>
            <w:r w:rsidRPr="009A731A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6329" w:type="dxa"/>
          </w:tcPr>
          <w:p w14:paraId="2DACF833" w14:textId="77777777" w:rsidR="009A731A" w:rsidRPr="009A731A" w:rsidRDefault="009A731A" w:rsidP="00550853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</w:tr>
      <w:tr w:rsidR="00F87666" w14:paraId="7BDAD171" w14:textId="77777777" w:rsidTr="009A731A">
        <w:trPr>
          <w:trHeight w:val="983"/>
        </w:trPr>
        <w:tc>
          <w:tcPr>
            <w:tcW w:w="2509" w:type="dxa"/>
            <w:vAlign w:val="center"/>
          </w:tcPr>
          <w:p w14:paraId="0A1D8814" w14:textId="640ED125" w:rsidR="00F87666" w:rsidRDefault="00550853" w:rsidP="0055085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実施予定日</w:t>
            </w:r>
          </w:p>
        </w:tc>
        <w:tc>
          <w:tcPr>
            <w:tcW w:w="6329" w:type="dxa"/>
            <w:vAlign w:val="center"/>
          </w:tcPr>
          <w:p w14:paraId="63B6E256" w14:textId="4480EEB6" w:rsidR="00550853" w:rsidRDefault="00550853" w:rsidP="00550853">
            <w:pPr>
              <w:spacing w:line="276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　　年　　月　　日</w:t>
            </w:r>
          </w:p>
          <w:p w14:paraId="29FA2143" w14:textId="36FEC0A5" w:rsidR="00550853" w:rsidRDefault="00550853" w:rsidP="00550853">
            <w:pPr>
              <w:spacing w:line="276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未定の場合：　　月ごろ</w:t>
            </w:r>
          </w:p>
        </w:tc>
      </w:tr>
      <w:tr w:rsidR="00F87666" w14:paraId="6B6EFBC3" w14:textId="77777777" w:rsidTr="009A731A">
        <w:trPr>
          <w:trHeight w:val="610"/>
        </w:trPr>
        <w:tc>
          <w:tcPr>
            <w:tcW w:w="2509" w:type="dxa"/>
            <w:vAlign w:val="center"/>
          </w:tcPr>
          <w:p w14:paraId="14A1CE8B" w14:textId="65CA5577" w:rsidR="00F87666" w:rsidRDefault="00550853" w:rsidP="0055085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実施場所</w:t>
            </w:r>
          </w:p>
        </w:tc>
        <w:tc>
          <w:tcPr>
            <w:tcW w:w="6329" w:type="dxa"/>
            <w:vAlign w:val="center"/>
          </w:tcPr>
          <w:p w14:paraId="4DAFC6EB" w14:textId="051744A4" w:rsidR="00F87666" w:rsidRDefault="00F87666" w:rsidP="0055085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F87666" w:rsidRPr="009A731A" w14:paraId="7085FE53" w14:textId="77777777" w:rsidTr="009A731A">
        <w:tc>
          <w:tcPr>
            <w:tcW w:w="2509" w:type="dxa"/>
            <w:vAlign w:val="center"/>
          </w:tcPr>
          <w:p w14:paraId="1BBD523E" w14:textId="0DDB2EBA" w:rsidR="00F87666" w:rsidRDefault="009A731A" w:rsidP="0055085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参加する人</w:t>
            </w:r>
          </w:p>
        </w:tc>
        <w:tc>
          <w:tcPr>
            <w:tcW w:w="6329" w:type="dxa"/>
            <w:vAlign w:val="center"/>
          </w:tcPr>
          <w:p w14:paraId="54A31812" w14:textId="77777777" w:rsidR="009A731A" w:rsidRDefault="009A731A" w:rsidP="0055085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□親子　□地域住民　□高齢者　□農家・商店等</w:t>
            </w:r>
          </w:p>
          <w:p w14:paraId="4908C54D" w14:textId="4DDFF966" w:rsidR="00F87666" w:rsidRDefault="009A731A" w:rsidP="0055085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□その他（　　　　　　</w:t>
            </w:r>
            <w:r w:rsidR="00F87666">
              <w:rPr>
                <w:rFonts w:asciiTheme="majorEastAsia" w:eastAsiaTheme="majorEastAsia" w:hAnsiTheme="majorEastAsia" w:hint="eastAsia"/>
                <w:lang w:eastAsia="ja-JP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　</w:t>
            </w:r>
            <w:r w:rsidR="00F87666">
              <w:rPr>
                <w:rFonts w:asciiTheme="majorEastAsia" w:eastAsiaTheme="majorEastAsia" w:hAnsiTheme="majorEastAsia" w:hint="eastAsia"/>
                <w:lang w:eastAsia="ja-JP"/>
              </w:rPr>
              <w:t>）</w:t>
            </w:r>
          </w:p>
        </w:tc>
      </w:tr>
      <w:tr w:rsidR="009A731A" w:rsidRPr="009A731A" w14:paraId="1AFDE68F" w14:textId="77777777" w:rsidTr="009A731A">
        <w:trPr>
          <w:trHeight w:val="590"/>
        </w:trPr>
        <w:tc>
          <w:tcPr>
            <w:tcW w:w="2509" w:type="dxa"/>
            <w:vAlign w:val="center"/>
          </w:tcPr>
          <w:p w14:paraId="4262974C" w14:textId="5F2C4FDB" w:rsidR="009A731A" w:rsidRDefault="009A731A" w:rsidP="0055085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参加予定人数</w:t>
            </w:r>
          </w:p>
        </w:tc>
        <w:tc>
          <w:tcPr>
            <w:tcW w:w="6329" w:type="dxa"/>
            <w:vAlign w:val="center"/>
          </w:tcPr>
          <w:p w14:paraId="5B530544" w14:textId="244DAC56" w:rsidR="009A731A" w:rsidRDefault="009A731A" w:rsidP="0055085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大人　　　人　　子ども　　　人</w:t>
            </w:r>
          </w:p>
        </w:tc>
      </w:tr>
      <w:tr w:rsidR="009A731A" w:rsidRPr="009A731A" w14:paraId="6B1819BE" w14:textId="77777777" w:rsidTr="009A731A">
        <w:trPr>
          <w:trHeight w:val="590"/>
        </w:trPr>
        <w:tc>
          <w:tcPr>
            <w:tcW w:w="2509" w:type="dxa"/>
            <w:vAlign w:val="center"/>
          </w:tcPr>
          <w:p w14:paraId="67716DD5" w14:textId="52B1A775" w:rsidR="009A731A" w:rsidRDefault="009A731A" w:rsidP="0055085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おおよその予算額</w:t>
            </w:r>
          </w:p>
        </w:tc>
        <w:tc>
          <w:tcPr>
            <w:tcW w:w="6329" w:type="dxa"/>
            <w:vAlign w:val="center"/>
          </w:tcPr>
          <w:p w14:paraId="058F7214" w14:textId="4CE0133B" w:rsidR="009A731A" w:rsidRDefault="009A731A" w:rsidP="0055085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　　　　　　　　　円</w:t>
            </w:r>
          </w:p>
        </w:tc>
      </w:tr>
    </w:tbl>
    <w:p w14:paraId="0C82C51A" w14:textId="77777777" w:rsidR="00A417DC" w:rsidRDefault="00A417DC">
      <w:pPr>
        <w:rPr>
          <w:lang w:eastAsia="ja-JP"/>
        </w:rPr>
      </w:pPr>
    </w:p>
    <w:p w14:paraId="3C871AB8" w14:textId="604D61D1" w:rsidR="00A417DC" w:rsidRPr="00A417DC" w:rsidRDefault="00A417DC" w:rsidP="00A417DC">
      <w:pPr>
        <w:rPr>
          <w:rFonts w:ascii="BIZ UDゴシック" w:eastAsia="BIZ UDゴシック" w:hAnsi="BIZ UDゴシック"/>
          <w:lang w:eastAsia="ja-JP"/>
        </w:rPr>
      </w:pPr>
      <w:r w:rsidRPr="00A417DC">
        <w:rPr>
          <w:rFonts w:ascii="BIZ UDゴシック" w:eastAsia="BIZ UDゴシック" w:hAnsi="BIZ UDゴシック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D90582D" wp14:editId="5523F471">
                <wp:simplePos x="0" y="0"/>
                <wp:positionH relativeFrom="column">
                  <wp:posOffset>1894205</wp:posOffset>
                </wp:positionH>
                <wp:positionV relativeFrom="paragraph">
                  <wp:posOffset>210185</wp:posOffset>
                </wp:positionV>
                <wp:extent cx="4362450" cy="8001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CB471" w14:textId="6D166F19" w:rsidR="00D64239" w:rsidRPr="00D64239" w:rsidRDefault="00D64239" w:rsidP="00D64239">
                            <w:pPr>
                              <w:spacing w:afterLines="50" w:after="120"/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D64239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  <w:lang w:eastAsia="ja-JP"/>
                              </w:rPr>
                              <w:t>【提出先】</w:t>
                            </w:r>
                            <w:r w:rsidR="00A417DC" w:rsidRPr="00D64239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  <w:lang w:eastAsia="ja-JP"/>
                              </w:rPr>
                              <w:t>伊豆市子育て支援課</w:t>
                            </w:r>
                            <w:r w:rsidRPr="00D64239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（</w:t>
                            </w:r>
                            <w:r w:rsidRPr="00D64239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  <w:lang w:eastAsia="ja-JP"/>
                              </w:rPr>
                              <w:t>持参</w:t>
                            </w:r>
                            <w:r w:rsidRPr="00D64239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  <w:lang w:eastAsia="ja-JP"/>
                              </w:rPr>
                              <w:t>/</w:t>
                            </w:r>
                            <w:r w:rsidRPr="00D64239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  <w:lang w:eastAsia="ja-JP"/>
                              </w:rPr>
                              <w:t>郵送</w:t>
                            </w:r>
                            <w:r w:rsidRPr="00D64239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  <w:lang w:eastAsia="ja-JP"/>
                              </w:rPr>
                              <w:t>/</w:t>
                            </w:r>
                            <w:r w:rsidRPr="00D64239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  <w:lang w:eastAsia="ja-JP"/>
                              </w:rPr>
                              <w:t>メール</w:t>
                            </w:r>
                            <w:r w:rsidRPr="00D64239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いずれも可）</w:t>
                            </w:r>
                          </w:p>
                          <w:p w14:paraId="0EBB1036" w14:textId="37F29307" w:rsidR="00A417DC" w:rsidRPr="00D64239" w:rsidRDefault="00A417DC" w:rsidP="00D64239">
                            <w:pPr>
                              <w:spacing w:afterLines="50" w:after="120" w:line="240" w:lineRule="exact"/>
                              <w:ind w:firstLineChars="100" w:firstLine="210"/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D64239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  <w:lang w:eastAsia="ja-JP"/>
                              </w:rPr>
                              <w:t>〒410-2413　伊豆市小立野38-2</w:t>
                            </w:r>
                          </w:p>
                          <w:p w14:paraId="7BF2251D" w14:textId="41DDBBCA" w:rsidR="00A417DC" w:rsidRPr="00D64239" w:rsidRDefault="00A417DC" w:rsidP="00D64239">
                            <w:pPr>
                              <w:spacing w:afterLines="50" w:after="120" w:line="240" w:lineRule="exact"/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D64239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  <w:lang w:eastAsia="ja-JP"/>
                              </w:rPr>
                              <w:t>電話：0558-72-9864</w:t>
                            </w:r>
                            <w:r w:rsidR="00D64239" w:rsidRPr="00D64239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 w:rsidRPr="00D64239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  <w:lang w:eastAsia="ja-JP"/>
                              </w:rPr>
                              <w:t>E-mail：kosodate@city.izu.shizuoka.jp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0582D" id="_x0000_s1027" type="#_x0000_t202" style="position:absolute;margin-left:149.15pt;margin-top:16.55pt;width:343.5pt;height:6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" stroked="f" strokeweight=".5pt">
                <v:textbox>
                  <w:txbxContent>
                    <w:p w14:paraId="224CB471" w14:textId="6D166F19" w:rsidR="00D64239" w:rsidRPr="00D64239" w:rsidRDefault="00D64239" w:rsidP="00D64239">
                      <w:pPr>
                        <w:spacing w:afterLines="50" w:after="120"/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  <w:lang w:eastAsia="ja-JP"/>
                        </w:rPr>
                      </w:pPr>
                      <w:r w:rsidRPr="00D64239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  <w:lang w:eastAsia="ja-JP"/>
                        </w:rPr>
                        <w:t>【提出先】</w:t>
                      </w:r>
                      <w:r w:rsidR="00A417DC" w:rsidRPr="00D64239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  <w:lang w:eastAsia="ja-JP"/>
                        </w:rPr>
                        <w:t>伊豆市子育て支援課</w:t>
                      </w:r>
                      <w:r w:rsidRPr="00D64239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  <w:lang w:eastAsia="ja-JP"/>
                        </w:rPr>
                        <w:t xml:space="preserve">　（</w:t>
                      </w:r>
                      <w:r w:rsidRPr="00D64239">
                        <w:rPr>
                          <w:rFonts w:ascii="BIZ UDゴシック" w:eastAsia="BIZ UDゴシック" w:hAnsi="BIZ UDゴシック"/>
                          <w:sz w:val="21"/>
                          <w:szCs w:val="21"/>
                          <w:lang w:eastAsia="ja-JP"/>
                        </w:rPr>
                        <w:t>持参</w:t>
                      </w:r>
                      <w:r w:rsidRPr="00D64239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  <w:lang w:eastAsia="ja-JP"/>
                        </w:rPr>
                        <w:t>/</w:t>
                      </w:r>
                      <w:r w:rsidRPr="00D64239">
                        <w:rPr>
                          <w:rFonts w:ascii="BIZ UDゴシック" w:eastAsia="BIZ UDゴシック" w:hAnsi="BIZ UDゴシック"/>
                          <w:sz w:val="21"/>
                          <w:szCs w:val="21"/>
                          <w:lang w:eastAsia="ja-JP"/>
                        </w:rPr>
                        <w:t>郵送</w:t>
                      </w:r>
                      <w:r w:rsidRPr="00D64239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  <w:lang w:eastAsia="ja-JP"/>
                        </w:rPr>
                        <w:t>/</w:t>
                      </w:r>
                      <w:r w:rsidRPr="00D64239">
                        <w:rPr>
                          <w:rFonts w:ascii="BIZ UDゴシック" w:eastAsia="BIZ UDゴシック" w:hAnsi="BIZ UDゴシック"/>
                          <w:sz w:val="21"/>
                          <w:szCs w:val="21"/>
                          <w:lang w:eastAsia="ja-JP"/>
                        </w:rPr>
                        <w:t>メール</w:t>
                      </w:r>
                      <w:r w:rsidRPr="00D64239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  <w:lang w:eastAsia="ja-JP"/>
                        </w:rPr>
                        <w:t xml:space="preserve"> いずれも可）</w:t>
                      </w:r>
                    </w:p>
                    <w:p w14:paraId="0EBB1036" w14:textId="37F29307" w:rsidR="00A417DC" w:rsidRPr="00D64239" w:rsidRDefault="00A417DC" w:rsidP="00D64239">
                      <w:pPr>
                        <w:spacing w:afterLines="50" w:after="120" w:line="240" w:lineRule="exact"/>
                        <w:ind w:firstLineChars="100" w:firstLine="210"/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  <w:lang w:eastAsia="ja-JP"/>
                        </w:rPr>
                      </w:pPr>
                      <w:r w:rsidRPr="00D64239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  <w:lang w:eastAsia="ja-JP"/>
                        </w:rPr>
                        <w:t>〒410-2413　伊豆市小立野38-2</w:t>
                      </w:r>
                    </w:p>
                    <w:p w14:paraId="7BF2251D" w14:textId="41DDBBCA" w:rsidR="00A417DC" w:rsidRPr="00D64239" w:rsidRDefault="00A417DC" w:rsidP="00D64239">
                      <w:pPr>
                        <w:spacing w:afterLines="50" w:after="120" w:line="240" w:lineRule="exact"/>
                        <w:ind w:firstLineChars="100" w:firstLine="210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  <w:lang w:eastAsia="ja-JP"/>
                        </w:rPr>
                      </w:pPr>
                      <w:r w:rsidRPr="00D64239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  <w:lang w:eastAsia="ja-JP"/>
                        </w:rPr>
                        <w:t>電話：0558-72-9864</w:t>
                      </w:r>
                      <w:r w:rsidR="00D64239" w:rsidRPr="00D64239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  <w:lang w:eastAsia="ja-JP"/>
                        </w:rPr>
                        <w:t xml:space="preserve">　　</w:t>
                      </w:r>
                      <w:r w:rsidRPr="00D64239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  <w:lang w:eastAsia="ja-JP"/>
                        </w:rPr>
                        <w:t>E-mail：kosodate@city.izu.shizuoka.jp</w:t>
                      </w:r>
                    </w:p>
                  </w:txbxContent>
                </v:textbox>
              </v:shape>
            </w:pict>
          </mc:Fallback>
        </mc:AlternateContent>
      </w:r>
    </w:p>
    <w:p w14:paraId="2E5DEF55" w14:textId="598852BF" w:rsidR="003562C8" w:rsidRPr="00A75055" w:rsidRDefault="003562C8">
      <w:pPr>
        <w:rPr>
          <w:lang w:eastAsia="ja-JP"/>
        </w:rPr>
      </w:pPr>
    </w:p>
    <w:sectPr w:rsidR="003562C8" w:rsidRPr="00A75055" w:rsidSect="009A731A"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4054052">
    <w:abstractNumId w:val="8"/>
  </w:num>
  <w:num w:numId="2" w16cid:durableId="1987397500">
    <w:abstractNumId w:val="6"/>
  </w:num>
  <w:num w:numId="3" w16cid:durableId="894782037">
    <w:abstractNumId w:val="5"/>
  </w:num>
  <w:num w:numId="4" w16cid:durableId="757405129">
    <w:abstractNumId w:val="4"/>
  </w:num>
  <w:num w:numId="5" w16cid:durableId="1004017191">
    <w:abstractNumId w:val="7"/>
  </w:num>
  <w:num w:numId="6" w16cid:durableId="63185443">
    <w:abstractNumId w:val="3"/>
  </w:num>
  <w:num w:numId="7" w16cid:durableId="24672609">
    <w:abstractNumId w:val="2"/>
  </w:num>
  <w:num w:numId="8" w16cid:durableId="636760148">
    <w:abstractNumId w:val="1"/>
  </w:num>
  <w:num w:numId="9" w16cid:durableId="184362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62C8"/>
    <w:rsid w:val="00505B00"/>
    <w:rsid w:val="00550853"/>
    <w:rsid w:val="009A731A"/>
    <w:rsid w:val="00A417DC"/>
    <w:rsid w:val="00A75055"/>
    <w:rsid w:val="00AA1D8D"/>
    <w:rsid w:val="00B47730"/>
    <w:rsid w:val="00C6512E"/>
    <w:rsid w:val="00C84D6D"/>
    <w:rsid w:val="00CB0664"/>
    <w:rsid w:val="00D64239"/>
    <w:rsid w:val="00E93EA5"/>
    <w:rsid w:val="00F876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C55D27"/>
  <w14:defaultImageDpi w14:val="300"/>
  <w15:docId w15:val="{2086B1EB-9FED-4BBF-92EF-F07F70B1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相原和真</cp:lastModifiedBy>
  <cp:revision>4</cp:revision>
  <dcterms:created xsi:type="dcterms:W3CDTF">2013-12-23T23:15:00Z</dcterms:created>
  <dcterms:modified xsi:type="dcterms:W3CDTF">2026-04-27T06:24:00Z</dcterms:modified>
  <cp:category/>
</cp:coreProperties>
</file>